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9431" w14:textId="4DB0095D" w:rsidR="009F6117" w:rsidRDefault="00613F40">
      <w:pPr>
        <w:jc w:val="center"/>
        <w:rPr>
          <w:lang w:eastAsia="ja-JP"/>
        </w:rPr>
      </w:pPr>
      <w:r>
        <w:rPr>
          <w:lang w:eastAsia="ja-JP"/>
        </w:rPr>
        <w:t>博士課程学生新支援プログラム申請書</w:t>
      </w:r>
    </w:p>
    <w:p w14:paraId="3380D0B4" w14:textId="77777777" w:rsidR="009F6117" w:rsidRDefault="009F6117">
      <w:pPr>
        <w:spacing w:after="40"/>
        <w:rPr>
          <w:lang w:eastAsia="ja-JP"/>
        </w:rPr>
      </w:pPr>
    </w:p>
    <w:p w14:paraId="6FD34601" w14:textId="77777777" w:rsidR="009F6117" w:rsidRDefault="00613F40">
      <w:pPr>
        <w:jc w:val="right"/>
      </w:pPr>
      <w:proofErr w:type="spellStart"/>
      <w:r>
        <w:t>申請日：</w:t>
      </w:r>
      <w:proofErr w:type="gramStart"/>
      <w:r>
        <w:t>令和</w:t>
      </w:r>
      <w:proofErr w:type="spellEnd"/>
      <w:r>
        <w:t xml:space="preserve">　　年</w:t>
      </w:r>
      <w:proofErr w:type="gramEnd"/>
      <w:r>
        <w:t xml:space="preserve">　　</w:t>
      </w:r>
      <w:proofErr w:type="gramStart"/>
      <w:r>
        <w:t>月　　日</w:t>
      </w:r>
      <w:proofErr w:type="gramEnd"/>
    </w:p>
    <w:p w14:paraId="1731928C" w14:textId="77777777" w:rsidR="009F6117" w:rsidRDefault="009F6117">
      <w:pPr>
        <w:spacing w:after="80"/>
      </w:pPr>
    </w:p>
    <w:p w14:paraId="63CFB3D6" w14:textId="77777777" w:rsidR="009F6117" w:rsidRDefault="00613F40">
      <w:r>
        <w:t xml:space="preserve">1. </w:t>
      </w:r>
      <w:r>
        <w:t>申請者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948"/>
        <w:gridCol w:w="1587"/>
        <w:gridCol w:w="2948"/>
      </w:tblGrid>
      <w:tr w:rsidR="009F6117" w14:paraId="7885163B" w14:textId="77777777">
        <w:trPr>
          <w:jc w:val="center"/>
        </w:trPr>
        <w:tc>
          <w:tcPr>
            <w:tcW w:w="1587" w:type="dxa"/>
            <w:shd w:val="clear" w:color="auto" w:fill="EDEDED"/>
            <w:vAlign w:val="center"/>
          </w:tcPr>
          <w:p w14:paraId="323314AD" w14:textId="77777777" w:rsidR="009F6117" w:rsidRDefault="00613F40">
            <w:r>
              <w:t>申請者氏名</w:t>
            </w:r>
          </w:p>
        </w:tc>
        <w:tc>
          <w:tcPr>
            <w:tcW w:w="2948" w:type="dxa"/>
            <w:vAlign w:val="center"/>
          </w:tcPr>
          <w:p w14:paraId="6CACF4F4" w14:textId="77777777" w:rsidR="009F6117" w:rsidRDefault="009F6117"/>
        </w:tc>
        <w:tc>
          <w:tcPr>
            <w:tcW w:w="1587" w:type="dxa"/>
            <w:shd w:val="clear" w:color="auto" w:fill="EDEDED"/>
            <w:vAlign w:val="center"/>
          </w:tcPr>
          <w:p w14:paraId="423E391D" w14:textId="77777777" w:rsidR="009F6117" w:rsidRDefault="00613F40">
            <w:r>
              <w:t>学籍番号</w:t>
            </w:r>
          </w:p>
        </w:tc>
        <w:tc>
          <w:tcPr>
            <w:tcW w:w="2948" w:type="dxa"/>
            <w:vAlign w:val="center"/>
          </w:tcPr>
          <w:p w14:paraId="6821ECC4" w14:textId="77777777" w:rsidR="009F6117" w:rsidRDefault="009F6117"/>
        </w:tc>
      </w:tr>
      <w:tr w:rsidR="009F6117" w14:paraId="3922FBF2" w14:textId="77777777">
        <w:trPr>
          <w:jc w:val="center"/>
        </w:trPr>
        <w:tc>
          <w:tcPr>
            <w:tcW w:w="1587" w:type="dxa"/>
            <w:shd w:val="clear" w:color="auto" w:fill="EDEDED"/>
            <w:vAlign w:val="center"/>
          </w:tcPr>
          <w:p w14:paraId="24B2DF61" w14:textId="77777777" w:rsidR="009F6117" w:rsidRDefault="00613F40">
            <w:r>
              <w:t>所属研究室</w:t>
            </w:r>
          </w:p>
        </w:tc>
        <w:tc>
          <w:tcPr>
            <w:tcW w:w="2948" w:type="dxa"/>
            <w:vAlign w:val="center"/>
          </w:tcPr>
          <w:p w14:paraId="7D304F25" w14:textId="77777777" w:rsidR="009F6117" w:rsidRDefault="009F6117"/>
        </w:tc>
        <w:tc>
          <w:tcPr>
            <w:tcW w:w="1587" w:type="dxa"/>
            <w:shd w:val="clear" w:color="auto" w:fill="EDEDED"/>
            <w:vAlign w:val="center"/>
          </w:tcPr>
          <w:p w14:paraId="41594683" w14:textId="77777777" w:rsidR="009F6117" w:rsidRDefault="00613F40">
            <w:r>
              <w:t>課程・年次</w:t>
            </w:r>
          </w:p>
        </w:tc>
        <w:tc>
          <w:tcPr>
            <w:tcW w:w="2948" w:type="dxa"/>
            <w:vAlign w:val="center"/>
          </w:tcPr>
          <w:p w14:paraId="18F2E409" w14:textId="77777777" w:rsidR="009F6117" w:rsidRDefault="00613F40">
            <w:r>
              <w:t>博士後期課程　　年</w:t>
            </w:r>
          </w:p>
        </w:tc>
      </w:tr>
      <w:tr w:rsidR="009F6117" w14:paraId="498528DE" w14:textId="77777777">
        <w:trPr>
          <w:jc w:val="center"/>
        </w:trPr>
        <w:tc>
          <w:tcPr>
            <w:tcW w:w="1587" w:type="dxa"/>
            <w:shd w:val="clear" w:color="auto" w:fill="EDEDED"/>
            <w:vAlign w:val="center"/>
          </w:tcPr>
          <w:p w14:paraId="0E28421E" w14:textId="77777777" w:rsidR="009F6117" w:rsidRDefault="00613F40">
            <w:r>
              <w:t>指導教員</w:t>
            </w:r>
          </w:p>
        </w:tc>
        <w:tc>
          <w:tcPr>
            <w:tcW w:w="2948" w:type="dxa"/>
            <w:vAlign w:val="center"/>
          </w:tcPr>
          <w:p w14:paraId="397D2C26" w14:textId="77777777" w:rsidR="009F6117" w:rsidRDefault="009F6117"/>
        </w:tc>
        <w:tc>
          <w:tcPr>
            <w:tcW w:w="1587" w:type="dxa"/>
            <w:shd w:val="clear" w:color="auto" w:fill="EDEDED"/>
            <w:vAlign w:val="center"/>
          </w:tcPr>
          <w:p w14:paraId="121390F0" w14:textId="77777777" w:rsidR="009F6117" w:rsidRDefault="00613F40">
            <w:r>
              <w:t>連絡先</w:t>
            </w:r>
          </w:p>
        </w:tc>
        <w:tc>
          <w:tcPr>
            <w:tcW w:w="2948" w:type="dxa"/>
            <w:vAlign w:val="center"/>
          </w:tcPr>
          <w:p w14:paraId="13AC0694" w14:textId="77777777" w:rsidR="009F6117" w:rsidRDefault="009F6117"/>
        </w:tc>
      </w:tr>
    </w:tbl>
    <w:p w14:paraId="147DA2F8" w14:textId="77777777" w:rsidR="009F6117" w:rsidRDefault="009F6117">
      <w:pPr>
        <w:spacing w:after="80"/>
      </w:pPr>
    </w:p>
    <w:p w14:paraId="32E1C129" w14:textId="77777777" w:rsidR="009F6117" w:rsidRDefault="00613F40">
      <w:r>
        <w:t xml:space="preserve">2. </w:t>
      </w:r>
      <w:r>
        <w:t>申請内容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87"/>
      </w:tblGrid>
      <w:tr w:rsidR="009F6117" w14:paraId="777DFB67" w14:textId="77777777">
        <w:trPr>
          <w:jc w:val="center"/>
        </w:trPr>
        <w:tc>
          <w:tcPr>
            <w:tcW w:w="1984" w:type="dxa"/>
            <w:shd w:val="clear" w:color="auto" w:fill="EDEDED"/>
            <w:vAlign w:val="center"/>
          </w:tcPr>
          <w:p w14:paraId="19BC1D29" w14:textId="77777777" w:rsidR="009F6117" w:rsidRDefault="00613F40">
            <w:r>
              <w:t>研究課題名</w:t>
            </w:r>
          </w:p>
        </w:tc>
        <w:tc>
          <w:tcPr>
            <w:tcW w:w="7087" w:type="dxa"/>
            <w:vAlign w:val="center"/>
          </w:tcPr>
          <w:p w14:paraId="60B76A83" w14:textId="77777777" w:rsidR="009F6117" w:rsidRDefault="009F6117"/>
        </w:tc>
      </w:tr>
      <w:tr w:rsidR="009F6117" w14:paraId="4A418925" w14:textId="77777777">
        <w:trPr>
          <w:jc w:val="center"/>
        </w:trPr>
        <w:tc>
          <w:tcPr>
            <w:tcW w:w="1984" w:type="dxa"/>
            <w:shd w:val="clear" w:color="auto" w:fill="EDEDED"/>
            <w:vAlign w:val="center"/>
          </w:tcPr>
          <w:p w14:paraId="37229A20" w14:textId="77777777" w:rsidR="009F6117" w:rsidRDefault="00613F40">
            <w:r>
              <w:t>fSTEP</w:t>
            </w:r>
            <w:r>
              <w:t>申請状況</w:t>
            </w:r>
          </w:p>
        </w:tc>
        <w:tc>
          <w:tcPr>
            <w:tcW w:w="7087" w:type="dxa"/>
            <w:vAlign w:val="center"/>
          </w:tcPr>
          <w:p w14:paraId="457F9345" w14:textId="1AED8344" w:rsidR="009F6117" w:rsidRDefault="00613F4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申請</w:t>
            </w:r>
            <w:r w:rsidR="00E61631">
              <w:rPr>
                <w:rFonts w:hint="eastAsia"/>
                <w:lang w:eastAsia="ja-JP"/>
              </w:rPr>
              <w:t>中</w:t>
            </w:r>
            <w:r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当該年度申請済のため省略</w:t>
            </w:r>
          </w:p>
        </w:tc>
      </w:tr>
    </w:tbl>
    <w:p w14:paraId="4F372A6E" w14:textId="77777777" w:rsidR="009F6117" w:rsidRDefault="009F6117">
      <w:pPr>
        <w:spacing w:after="80"/>
        <w:rPr>
          <w:lang w:eastAsia="ja-JP"/>
        </w:rPr>
      </w:pPr>
    </w:p>
    <w:p w14:paraId="12639D93" w14:textId="71F10D63" w:rsidR="009F6117" w:rsidRDefault="00613F40" w:rsidP="00BE5C1C">
      <w:pPr>
        <w:ind w:left="240" w:hangingChars="100" w:hanging="240"/>
        <w:rPr>
          <w:lang w:eastAsia="ja-JP"/>
        </w:rPr>
      </w:pPr>
      <w:r>
        <w:rPr>
          <w:lang w:eastAsia="ja-JP"/>
        </w:rPr>
        <w:t xml:space="preserve">3. </w:t>
      </w:r>
      <w:r w:rsidR="001D0AA0">
        <w:rPr>
          <w:rFonts w:hint="eastAsia"/>
          <w:lang w:eastAsia="ja-JP"/>
        </w:rPr>
        <w:t>外部資金による</w:t>
      </w:r>
      <w:r>
        <w:rPr>
          <w:lang w:eastAsia="ja-JP"/>
        </w:rPr>
        <w:t>支援財源および支援額</w:t>
      </w:r>
      <w:r w:rsidR="00BE5C1C">
        <w:rPr>
          <w:lang w:eastAsia="ja-JP"/>
        </w:rPr>
        <w:br/>
      </w:r>
      <w:r w:rsidR="00C258A2">
        <w:rPr>
          <w:rFonts w:hint="eastAsia"/>
          <w:lang w:eastAsia="ja-JP"/>
        </w:rPr>
        <w:t>（財源が複数ある場合は行を追加の上合計額も記載ください）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1866"/>
        <w:gridCol w:w="2386"/>
        <w:gridCol w:w="2150"/>
      </w:tblGrid>
      <w:tr w:rsidR="009F6117" w14:paraId="08222997" w14:textId="77777777" w:rsidTr="009A2388">
        <w:trPr>
          <w:jc w:val="center"/>
        </w:trPr>
        <w:tc>
          <w:tcPr>
            <w:tcW w:w="2669" w:type="dxa"/>
            <w:shd w:val="clear" w:color="auto" w:fill="EDEDED"/>
            <w:vAlign w:val="center"/>
          </w:tcPr>
          <w:p w14:paraId="12A0BB31" w14:textId="77777777" w:rsidR="009F6117" w:rsidRDefault="00613F40">
            <w:pPr>
              <w:jc w:val="center"/>
            </w:pPr>
            <w:proofErr w:type="spellStart"/>
            <w:r>
              <w:t>財源</w:t>
            </w:r>
            <w:proofErr w:type="spellEnd"/>
          </w:p>
        </w:tc>
        <w:tc>
          <w:tcPr>
            <w:tcW w:w="1866" w:type="dxa"/>
            <w:shd w:val="clear" w:color="auto" w:fill="EDEDED"/>
            <w:vAlign w:val="center"/>
          </w:tcPr>
          <w:p w14:paraId="3B39EF6A" w14:textId="06FDF32B" w:rsidR="009F6117" w:rsidRDefault="00613F4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支援額（円）</w:t>
            </w:r>
          </w:p>
        </w:tc>
        <w:tc>
          <w:tcPr>
            <w:tcW w:w="2386" w:type="dxa"/>
            <w:shd w:val="clear" w:color="auto" w:fill="EDEDED"/>
            <w:vAlign w:val="center"/>
          </w:tcPr>
          <w:p w14:paraId="38A27A38" w14:textId="77777777" w:rsidR="009F6117" w:rsidRDefault="00613F40">
            <w:pPr>
              <w:jc w:val="center"/>
            </w:pPr>
            <w:proofErr w:type="spellStart"/>
            <w:r>
              <w:t>支援予定期間</w:t>
            </w:r>
            <w:proofErr w:type="spellEnd"/>
          </w:p>
        </w:tc>
        <w:tc>
          <w:tcPr>
            <w:tcW w:w="2150" w:type="dxa"/>
            <w:shd w:val="clear" w:color="auto" w:fill="EDEDED"/>
            <w:vAlign w:val="center"/>
          </w:tcPr>
          <w:p w14:paraId="4C377F79" w14:textId="77777777" w:rsidR="009F6117" w:rsidRDefault="00613F40">
            <w:pPr>
              <w:jc w:val="center"/>
            </w:pPr>
            <w:r>
              <w:t>備考</w:t>
            </w:r>
          </w:p>
        </w:tc>
      </w:tr>
      <w:tr w:rsidR="009F6117" w14:paraId="67BDEA77" w14:textId="77777777" w:rsidTr="009A2388">
        <w:trPr>
          <w:jc w:val="center"/>
        </w:trPr>
        <w:tc>
          <w:tcPr>
            <w:tcW w:w="2669" w:type="dxa"/>
            <w:shd w:val="clear" w:color="auto" w:fill="F5F5F5"/>
            <w:vAlign w:val="center"/>
          </w:tcPr>
          <w:p w14:paraId="21A23729" w14:textId="445CF67C" w:rsidR="009F6117" w:rsidRDefault="00613F40">
            <w:proofErr w:type="spellStart"/>
            <w:r>
              <w:t>共同研究費等</w:t>
            </w:r>
            <w:proofErr w:type="spellEnd"/>
          </w:p>
        </w:tc>
        <w:tc>
          <w:tcPr>
            <w:tcW w:w="1866" w:type="dxa"/>
            <w:vAlign w:val="center"/>
          </w:tcPr>
          <w:p w14:paraId="672AE74D" w14:textId="77777777" w:rsidR="009F6117" w:rsidRDefault="009F6117"/>
        </w:tc>
        <w:tc>
          <w:tcPr>
            <w:tcW w:w="2386" w:type="dxa"/>
            <w:vAlign w:val="center"/>
          </w:tcPr>
          <w:p w14:paraId="73F852C8" w14:textId="77777777" w:rsidR="009F6117" w:rsidRDefault="00613F40">
            <w:r>
              <w:t xml:space="preserve">　年　月～　年　月</w:t>
            </w:r>
          </w:p>
        </w:tc>
        <w:tc>
          <w:tcPr>
            <w:tcW w:w="2150" w:type="dxa"/>
            <w:vAlign w:val="center"/>
          </w:tcPr>
          <w:p w14:paraId="188CAC62" w14:textId="77777777" w:rsidR="009F6117" w:rsidRDefault="009F6117"/>
        </w:tc>
      </w:tr>
      <w:tr w:rsidR="009F6117" w14:paraId="5239F54B" w14:textId="77777777" w:rsidTr="009A2388">
        <w:trPr>
          <w:jc w:val="center"/>
        </w:trPr>
        <w:tc>
          <w:tcPr>
            <w:tcW w:w="2669" w:type="dxa"/>
            <w:shd w:val="clear" w:color="auto" w:fill="F5F5F5"/>
            <w:vAlign w:val="center"/>
          </w:tcPr>
          <w:p w14:paraId="59AFE5BE" w14:textId="77777777" w:rsidR="009F6117" w:rsidRDefault="00613F40">
            <w:proofErr w:type="spellStart"/>
            <w:r>
              <w:t>合計</w:t>
            </w:r>
            <w:proofErr w:type="spellEnd"/>
          </w:p>
        </w:tc>
        <w:tc>
          <w:tcPr>
            <w:tcW w:w="1866" w:type="dxa"/>
            <w:shd w:val="clear" w:color="auto" w:fill="F5F5F5"/>
            <w:vAlign w:val="center"/>
          </w:tcPr>
          <w:p w14:paraId="4C0D8343" w14:textId="77777777" w:rsidR="009F6117" w:rsidRDefault="009F6117"/>
        </w:tc>
        <w:tc>
          <w:tcPr>
            <w:tcW w:w="2386" w:type="dxa"/>
            <w:shd w:val="clear" w:color="auto" w:fill="F5F5F5"/>
            <w:vAlign w:val="center"/>
          </w:tcPr>
          <w:p w14:paraId="3D7187FE" w14:textId="77777777" w:rsidR="009F6117" w:rsidRDefault="009F6117"/>
        </w:tc>
        <w:tc>
          <w:tcPr>
            <w:tcW w:w="2150" w:type="dxa"/>
            <w:shd w:val="clear" w:color="auto" w:fill="F5F5F5"/>
            <w:vAlign w:val="center"/>
          </w:tcPr>
          <w:p w14:paraId="477AEF45" w14:textId="77777777" w:rsidR="009F6117" w:rsidRDefault="009F6117"/>
        </w:tc>
      </w:tr>
    </w:tbl>
    <w:p w14:paraId="1484262D" w14:textId="77777777" w:rsidR="009F6117" w:rsidRDefault="009F6117">
      <w:pPr>
        <w:spacing w:after="80"/>
      </w:pPr>
    </w:p>
    <w:p w14:paraId="2CB93D5A" w14:textId="035264B8" w:rsidR="009F6117" w:rsidRDefault="00613F40">
      <w:pPr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外部資金による</w:t>
      </w:r>
      <w:r>
        <w:rPr>
          <w:lang w:eastAsia="ja-JP"/>
        </w:rPr>
        <w:t>RA</w:t>
      </w:r>
      <w:r>
        <w:rPr>
          <w:lang w:eastAsia="ja-JP"/>
        </w:rPr>
        <w:t>雇用等の概要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520"/>
      </w:tblGrid>
      <w:tr w:rsidR="009F6117" w14:paraId="01BAFC09" w14:textId="77777777">
        <w:trPr>
          <w:jc w:val="center"/>
        </w:trPr>
        <w:tc>
          <w:tcPr>
            <w:tcW w:w="2551" w:type="dxa"/>
            <w:shd w:val="clear" w:color="auto" w:fill="EDEDED"/>
            <w:vAlign w:val="center"/>
          </w:tcPr>
          <w:p w14:paraId="59737797" w14:textId="77777777" w:rsidR="009F6117" w:rsidRDefault="00613F40">
            <w:proofErr w:type="spellStart"/>
            <w:r>
              <w:t>業務内容</w:t>
            </w:r>
            <w:proofErr w:type="spellEnd"/>
          </w:p>
        </w:tc>
        <w:tc>
          <w:tcPr>
            <w:tcW w:w="6520" w:type="dxa"/>
            <w:vAlign w:val="center"/>
          </w:tcPr>
          <w:p w14:paraId="28DA5B13" w14:textId="77777777" w:rsidR="009F6117" w:rsidRDefault="009F6117">
            <w:pPr>
              <w:rPr>
                <w:lang w:eastAsia="ja-JP"/>
              </w:rPr>
            </w:pPr>
          </w:p>
          <w:p w14:paraId="3DBFCA26" w14:textId="3470BC4A" w:rsidR="00EE0046" w:rsidRDefault="00EE0046">
            <w:pPr>
              <w:rPr>
                <w:lang w:eastAsia="ja-JP"/>
              </w:rPr>
            </w:pPr>
          </w:p>
        </w:tc>
      </w:tr>
      <w:tr w:rsidR="009F6117" w14:paraId="7CB805C1" w14:textId="77777777">
        <w:trPr>
          <w:jc w:val="center"/>
        </w:trPr>
        <w:tc>
          <w:tcPr>
            <w:tcW w:w="2551" w:type="dxa"/>
            <w:shd w:val="clear" w:color="auto" w:fill="EDEDED"/>
            <w:vAlign w:val="center"/>
          </w:tcPr>
          <w:p w14:paraId="7D638BC7" w14:textId="7E45FA7B" w:rsidR="009F6117" w:rsidRDefault="00613F40">
            <w:pPr>
              <w:rPr>
                <w:lang w:eastAsia="ja-JP"/>
              </w:rPr>
            </w:pPr>
            <w:r>
              <w:rPr>
                <w:lang w:eastAsia="ja-JP"/>
              </w:rPr>
              <w:t>共同研究等への参画内容・</w:t>
            </w:r>
            <w:proofErr w:type="spellStart"/>
            <w:r>
              <w:rPr>
                <w:lang w:eastAsia="ja-JP"/>
              </w:rPr>
              <w:t>f</w:t>
            </w:r>
            <w:r w:rsidR="0078571E">
              <w:rPr>
                <w:rFonts w:hint="eastAsia"/>
                <w:lang w:eastAsia="ja-JP"/>
              </w:rPr>
              <w:t>STEP</w:t>
            </w:r>
            <w:proofErr w:type="spellEnd"/>
            <w:r w:rsidR="0078571E">
              <w:rPr>
                <w:rFonts w:hint="eastAsia"/>
                <w:lang w:eastAsia="ja-JP"/>
              </w:rPr>
              <w:t>申請内容</w:t>
            </w:r>
            <w:r>
              <w:rPr>
                <w:lang w:eastAsia="ja-JP"/>
              </w:rPr>
              <w:t>との関連</w:t>
            </w:r>
          </w:p>
        </w:tc>
        <w:tc>
          <w:tcPr>
            <w:tcW w:w="6520" w:type="dxa"/>
            <w:vAlign w:val="center"/>
          </w:tcPr>
          <w:p w14:paraId="6EF65F6F" w14:textId="77777777" w:rsidR="009F6117" w:rsidRDefault="00613F40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</w:p>
        </w:tc>
      </w:tr>
    </w:tbl>
    <w:p w14:paraId="3AC1B4A0" w14:textId="77777777" w:rsidR="009F6117" w:rsidRPr="00FF7125" w:rsidRDefault="009F6117">
      <w:pPr>
        <w:spacing w:after="80"/>
        <w:rPr>
          <w:lang w:eastAsia="ja-JP"/>
        </w:rPr>
      </w:pPr>
    </w:p>
    <w:sectPr w:rsidR="009F6117" w:rsidRPr="00FF7125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92C8" w14:textId="77777777" w:rsidR="000210F0" w:rsidRDefault="000210F0" w:rsidP="00D17918">
      <w:r>
        <w:separator/>
      </w:r>
    </w:p>
  </w:endnote>
  <w:endnote w:type="continuationSeparator" w:id="0">
    <w:p w14:paraId="7205C9D5" w14:textId="77777777" w:rsidR="000210F0" w:rsidRDefault="000210F0" w:rsidP="00D1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F771" w14:textId="77777777" w:rsidR="000210F0" w:rsidRDefault="000210F0" w:rsidP="00D17918">
      <w:r>
        <w:separator/>
      </w:r>
    </w:p>
  </w:footnote>
  <w:footnote w:type="continuationSeparator" w:id="0">
    <w:p w14:paraId="15B1A84F" w14:textId="77777777" w:rsidR="000210F0" w:rsidRDefault="000210F0" w:rsidP="00D1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8962420">
    <w:abstractNumId w:val="8"/>
  </w:num>
  <w:num w:numId="2" w16cid:durableId="2140831709">
    <w:abstractNumId w:val="6"/>
  </w:num>
  <w:num w:numId="3" w16cid:durableId="2108772517">
    <w:abstractNumId w:val="5"/>
  </w:num>
  <w:num w:numId="4" w16cid:durableId="1267615612">
    <w:abstractNumId w:val="4"/>
  </w:num>
  <w:num w:numId="5" w16cid:durableId="59523028">
    <w:abstractNumId w:val="7"/>
  </w:num>
  <w:num w:numId="6" w16cid:durableId="1089498032">
    <w:abstractNumId w:val="3"/>
  </w:num>
  <w:num w:numId="7" w16cid:durableId="1132018584">
    <w:abstractNumId w:val="2"/>
  </w:num>
  <w:num w:numId="8" w16cid:durableId="1592813981">
    <w:abstractNumId w:val="1"/>
  </w:num>
  <w:num w:numId="9" w16cid:durableId="14918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F0"/>
    <w:rsid w:val="00034616"/>
    <w:rsid w:val="0006063C"/>
    <w:rsid w:val="000D0D19"/>
    <w:rsid w:val="00130C14"/>
    <w:rsid w:val="0015074B"/>
    <w:rsid w:val="001D0AA0"/>
    <w:rsid w:val="0029639D"/>
    <w:rsid w:val="00326F90"/>
    <w:rsid w:val="004957BB"/>
    <w:rsid w:val="00613F40"/>
    <w:rsid w:val="0078571E"/>
    <w:rsid w:val="009A2388"/>
    <w:rsid w:val="009F6117"/>
    <w:rsid w:val="00AA1D8D"/>
    <w:rsid w:val="00B47730"/>
    <w:rsid w:val="00B9575E"/>
    <w:rsid w:val="00BD5E37"/>
    <w:rsid w:val="00BE5C1C"/>
    <w:rsid w:val="00C258A2"/>
    <w:rsid w:val="00C348E4"/>
    <w:rsid w:val="00CB0664"/>
    <w:rsid w:val="00D17918"/>
    <w:rsid w:val="00E61631"/>
    <w:rsid w:val="00EE0046"/>
    <w:rsid w:val="00FC693F"/>
    <w:rsid w:val="00FD5B9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24066DC4-3012-4921-BF44-D448749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ＭＳ 明朝" w:hAnsi="Times New Roman"/>
      <w:color w:val="000000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晴紀</dc:creator>
  <cp:keywords/>
  <dc:description>generated by python-docx</dc:description>
  <cp:lastModifiedBy>永田 晴紀</cp:lastModifiedBy>
  <cp:revision>3</cp:revision>
  <dcterms:created xsi:type="dcterms:W3CDTF">2026-06-18T04:14:00Z</dcterms:created>
  <dcterms:modified xsi:type="dcterms:W3CDTF">2026-07-16T01:06:00Z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9babdd4f-cbb2-4653-85ca-c0ec3c31a68e</vt:lpwstr>
  </property>
</Properties>
</file>